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"A Christmas Carol"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A Christmas Carol.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meaning nonsense, used by Scrooge to describe Christmas. ("Bah,______!")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of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Mrs. Cratchit prepare for the Christmas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Ghost of Christmas Present sits on a throne made of delicious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Scrooge's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Scrooge's former boss; kind and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lacking in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ghost who shows Scrooge his gravestone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 a doubt or feeling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city in which "A Christmas Carol"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Scrooge eats a bowl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Victorian Era law that put the poor in workhouses.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quality of being well meaning;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Young boy who walks with a cane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hoards wealth and spends as little money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ghost who carries a torch and sprinkles kindness on those who need it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 becoming thin and tattered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miserly owner of a London counting-house.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former business partner; cursed to roam the earth in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ghost who shows Scrooge memories that have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Invites Scrooge to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Scrooge delivers this to the Cratchit's home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Scrooge's fiance leaves Scrooge because he only loves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Completely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surprise or impress (someone)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knobbly, rough, and twisted, especially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Ghost of Christmas Present shows two orphans named __________ and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people come to Scrooge's house after he dies to _________ his possessions.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Christmas Carol" Word Search</dc:title>
  <dcterms:created xsi:type="dcterms:W3CDTF">2021-10-10T23:50:19Z</dcterms:created>
  <dcterms:modified xsi:type="dcterms:W3CDTF">2021-10-10T23:50:19Z</dcterms:modified>
</cp:coreProperties>
</file>