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Goose    </w:t>
      </w:r>
      <w:r>
        <w:t xml:space="preserve">   Joyful    </w:t>
      </w:r>
      <w:r>
        <w:t xml:space="preserve">   Christmas    </w:t>
      </w:r>
      <w:r>
        <w:t xml:space="preserve">   Marley    </w:t>
      </w:r>
      <w:r>
        <w:t xml:space="preserve">   Selfish    </w:t>
      </w:r>
      <w:r>
        <w:t xml:space="preserve">   Spirit    </w:t>
      </w:r>
      <w:r>
        <w:t xml:space="preserve">   Phantom    </w:t>
      </w:r>
      <w:r>
        <w:t xml:space="preserve">   Knocker    </w:t>
      </w:r>
      <w:r>
        <w:t xml:space="preserve">   Bob    </w:t>
      </w:r>
      <w:r>
        <w:t xml:space="preserve">   Wealthy    </w:t>
      </w:r>
      <w:r>
        <w:t xml:space="preserve">   Greedy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Word Search</dc:title>
  <dcterms:created xsi:type="dcterms:W3CDTF">2021-10-11T00:24:03Z</dcterms:created>
  <dcterms:modified xsi:type="dcterms:W3CDTF">2021-10-11T00:24:03Z</dcterms:modified>
</cp:coreProperties>
</file>