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Bah Humbug    </w:t>
      </w:r>
      <w:r>
        <w:t xml:space="preserve">   belle    </w:t>
      </w:r>
      <w:r>
        <w:t xml:space="preserve">   Bob Cratchet    </w:t>
      </w:r>
      <w:r>
        <w:t xml:space="preserve">   Charles Dickens    </w:t>
      </w:r>
      <w:r>
        <w:t xml:space="preserve">   christmas spirit    </w:t>
      </w:r>
      <w:r>
        <w:t xml:space="preserve">   crippled    </w:t>
      </w:r>
      <w:r>
        <w:t xml:space="preserve">   Ebeneezer    </w:t>
      </w:r>
      <w:r>
        <w:t xml:space="preserve">   ghosts    </w:t>
      </w:r>
      <w:r>
        <w:t xml:space="preserve">   marley    </w:t>
      </w:r>
      <w:r>
        <w:t xml:space="preserve">   nightmare    </w:t>
      </w:r>
      <w:r>
        <w:t xml:space="preserve">   remorse    </w:t>
      </w:r>
      <w:r>
        <w:t xml:space="preserve">   scrooge    </w:t>
      </w:r>
      <w:r>
        <w:t xml:space="preserve">   tiny tim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Word Search</dc:title>
  <dcterms:created xsi:type="dcterms:W3CDTF">2021-10-11T00:24:14Z</dcterms:created>
  <dcterms:modified xsi:type="dcterms:W3CDTF">2021-10-11T00:24:14Z</dcterms:modified>
</cp:coreProperties>
</file>