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Christmas Carol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reach a decision or make a determination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become more distant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become smaller or less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helpful;favorable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sense of loss of hope;hopelessness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Strong desire,longing,or aim;ambition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or process of reclaiming ;reformation,rehabilitation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attempt earnestly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Filled with confusion bewilderment;puzzled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Relatively opaque;transmitting little 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 Word Search</dc:title>
  <dcterms:created xsi:type="dcterms:W3CDTF">2021-10-11T00:22:40Z</dcterms:created>
  <dcterms:modified xsi:type="dcterms:W3CDTF">2021-10-11T00:22:40Z</dcterms:modified>
</cp:coreProperties>
</file>