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unfriendly    </w:t>
      </w:r>
      <w:r>
        <w:t xml:space="preserve">   solitary    </w:t>
      </w:r>
      <w:r>
        <w:t xml:space="preserve">   alone    </w:t>
      </w:r>
      <w:r>
        <w:t xml:space="preserve">   selfish    </w:t>
      </w:r>
      <w:r>
        <w:t xml:space="preserve">   isolated    </w:t>
      </w:r>
      <w:r>
        <w:t xml:space="preserve">   unkind    </w:t>
      </w:r>
      <w:r>
        <w:t xml:space="preserve">   coldhearted    </w:t>
      </w:r>
      <w:r>
        <w:t xml:space="preserve">   scary    </w:t>
      </w:r>
      <w:r>
        <w:t xml:space="preserve">   tightfisted    </w:t>
      </w:r>
      <w:r>
        <w:t xml:space="preserve">   thoughtless    </w:t>
      </w:r>
      <w:r>
        <w:t xml:space="preserve">   hateful    </w:t>
      </w:r>
      <w:r>
        <w:t xml:space="preserve">   miserable    </w:t>
      </w:r>
      <w:r>
        <w:t xml:space="preserve">   mean    </w:t>
      </w:r>
      <w:r>
        <w:t xml:space="preserve">   moneylender    </w:t>
      </w:r>
      <w:r>
        <w:t xml:space="preserve">   angry    </w:t>
      </w:r>
      <w:r>
        <w:t xml:space="preserve">   grumpy    </w:t>
      </w:r>
      <w:r>
        <w:t xml:space="preserve">   evil    </w:t>
      </w:r>
      <w:r>
        <w:t xml:space="preserve">   ungenerous    </w:t>
      </w:r>
      <w:r>
        <w:t xml:space="preserve">   greedy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Wordsearch 1</dc:title>
  <dcterms:created xsi:type="dcterms:W3CDTF">2021-10-11T00:23:10Z</dcterms:created>
  <dcterms:modified xsi:type="dcterms:W3CDTF">2021-10-11T00:23:10Z</dcterms:modified>
</cp:coreProperties>
</file>