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Christmas Carol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Memories    </w:t>
      </w:r>
      <w:r>
        <w:t xml:space="preserve">   Freedom    </w:t>
      </w:r>
      <w:r>
        <w:t xml:space="preserve">   Isolation    </w:t>
      </w:r>
      <w:r>
        <w:t xml:space="preserve">   Logic    </w:t>
      </w:r>
      <w:r>
        <w:t xml:space="preserve">   Empathy    </w:t>
      </w:r>
      <w:r>
        <w:t xml:space="preserve">   Family    </w:t>
      </w:r>
      <w:r>
        <w:t xml:space="preserve">   Guilt    </w:t>
      </w:r>
      <w:r>
        <w:t xml:space="preserve">   Generosity    </w:t>
      </w:r>
      <w:r>
        <w:t xml:space="preserve">   Choices    </w:t>
      </w:r>
      <w:r>
        <w:t xml:space="preserve">   Memory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 Wordsearch</dc:title>
  <dcterms:created xsi:type="dcterms:W3CDTF">2021-10-11T00:22:33Z</dcterms:created>
  <dcterms:modified xsi:type="dcterms:W3CDTF">2021-10-11T00:22:33Z</dcterms:modified>
</cp:coreProperties>
</file>