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spirits    </w:t>
      </w:r>
      <w:r>
        <w:t xml:space="preserve">   knocker    </w:t>
      </w:r>
      <w:r>
        <w:t xml:space="preserve">   fan    </w:t>
      </w:r>
      <w:r>
        <w:t xml:space="preserve">   belle    </w:t>
      </w:r>
      <w:r>
        <w:t xml:space="preserve">   nephew    </w:t>
      </w:r>
      <w:r>
        <w:t xml:space="preserve">   ebenezer    </w:t>
      </w:r>
      <w:r>
        <w:t xml:space="preserve">   novella    </w:t>
      </w:r>
      <w:r>
        <w:t xml:space="preserve">   miser    </w:t>
      </w:r>
      <w:r>
        <w:t xml:space="preserve">   humbug    </w:t>
      </w:r>
      <w:r>
        <w:t xml:space="preserve">   fezziwig    </w:t>
      </w:r>
      <w:r>
        <w:t xml:space="preserve">   dickens    </w:t>
      </w:r>
      <w:r>
        <w:t xml:space="preserve">   ghost    </w:t>
      </w:r>
      <w:r>
        <w:t xml:space="preserve">   christmas    </w:t>
      </w:r>
      <w:r>
        <w:t xml:space="preserve">   marley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Wordsearch</dc:title>
  <dcterms:created xsi:type="dcterms:W3CDTF">2021-10-11T00:22:49Z</dcterms:created>
  <dcterms:modified xsi:type="dcterms:W3CDTF">2021-10-11T00:22:49Z</dcterms:modified>
</cp:coreProperties>
</file>