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Destitute    </w:t>
      </w:r>
      <w:r>
        <w:t xml:space="preserve">   Festive    </w:t>
      </w:r>
      <w:r>
        <w:t xml:space="preserve">   Penance    </w:t>
      </w:r>
      <w:r>
        <w:t xml:space="preserve">   Workhouse    </w:t>
      </w:r>
      <w:r>
        <w:t xml:space="preserve">   Charity    </w:t>
      </w:r>
      <w:r>
        <w:t xml:space="preserve">   Cemetery    </w:t>
      </w:r>
      <w:r>
        <w:t xml:space="preserve">   Waistcoat    </w:t>
      </w:r>
      <w:r>
        <w:t xml:space="preserve">   Money    </w:t>
      </w:r>
      <w:r>
        <w:t xml:space="preserve">   Garment    </w:t>
      </w:r>
      <w:r>
        <w:t xml:space="preserve">   Snow    </w:t>
      </w:r>
      <w:r>
        <w:t xml:space="preserve">   Chains    </w:t>
      </w:r>
      <w:r>
        <w:t xml:space="preserve">   Spirit    </w:t>
      </w:r>
      <w:r>
        <w:t xml:space="preserve">   Keys    </w:t>
      </w:r>
      <w:r>
        <w:t xml:space="preserve">   Doorknob    </w:t>
      </w:r>
      <w:r>
        <w:t xml:space="preserve">   Ledger    </w:t>
      </w:r>
      <w:r>
        <w:t xml:space="preserve">   Tiny Tim    </w:t>
      </w:r>
      <w:r>
        <w:t xml:space="preserve">   Bob    </w:t>
      </w:r>
      <w:r>
        <w:t xml:space="preserve">   Clock    </w:t>
      </w:r>
      <w:r>
        <w:t xml:space="preserve">   Present    </w:t>
      </w:r>
      <w:r>
        <w:t xml:space="preserve">   Nephew    </w:t>
      </w:r>
      <w:r>
        <w:t xml:space="preserve">   London    </w:t>
      </w:r>
      <w:r>
        <w:t xml:space="preserve">   Christmas    </w:t>
      </w:r>
      <w:r>
        <w:t xml:space="preserve">   Scrooge    </w:t>
      </w:r>
      <w:r>
        <w:t xml:space="preserve">   Wreath    </w:t>
      </w:r>
      <w:r>
        <w:t xml:space="preserve">  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2021-10-11T00:21:40Z</dcterms:created>
  <dcterms:modified xsi:type="dcterms:W3CDTF">2021-10-11T00:21:40Z</dcterms:modified>
</cp:coreProperties>
</file>