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Selfish    </w:t>
      </w:r>
      <w:r>
        <w:t xml:space="preserve">   Chains    </w:t>
      </w:r>
      <w:r>
        <w:t xml:space="preserve">   Clerk    </w:t>
      </w:r>
      <w:r>
        <w:t xml:space="preserve">   Humbug    </w:t>
      </w:r>
      <w:r>
        <w:t xml:space="preserve">   Want    </w:t>
      </w:r>
      <w:r>
        <w:t xml:space="preserve">   Ignorance    </w:t>
      </w:r>
      <w:r>
        <w:t xml:space="preserve">   Spirits    </w:t>
      </w:r>
      <w:r>
        <w:t xml:space="preserve">   Fezziwig    </w:t>
      </w:r>
      <w:r>
        <w:t xml:space="preserve">   Fred    </w:t>
      </w:r>
      <w:r>
        <w:t xml:space="preserve">   The Cratchit Family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Marley    </w:t>
      </w:r>
      <w:r>
        <w:t xml:space="preserve">   Ghost    </w:t>
      </w:r>
      <w:r>
        <w:t xml:space="preserve">   Ebenezer    </w:t>
      </w:r>
      <w:r>
        <w:t xml:space="preserve">   Christmas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2021-10-11T00:21:47Z</dcterms:created>
  <dcterms:modified xsi:type="dcterms:W3CDTF">2021-10-11T00:21:47Z</dcterms:modified>
</cp:coreProperties>
</file>