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Christmas Carol by Charles Dickens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growl    </w:t>
      </w:r>
      <w:r>
        <w:t xml:space="preserve">   Camden Town    </w:t>
      </w:r>
      <w:r>
        <w:t xml:space="preserve">   dreary    </w:t>
      </w:r>
      <w:r>
        <w:t xml:space="preserve">   tavern    </w:t>
      </w:r>
      <w:r>
        <w:t xml:space="preserve">   Bob Crachit    </w:t>
      </w:r>
      <w:r>
        <w:t xml:space="preserve">   clerk    </w:t>
      </w:r>
      <w:r>
        <w:t xml:space="preserve">   prison    </w:t>
      </w:r>
      <w:r>
        <w:t xml:space="preserve">   gentlemen    </w:t>
      </w:r>
      <w:r>
        <w:t xml:space="preserve">   uncle    </w:t>
      </w:r>
      <w:r>
        <w:t xml:space="preserve">   weather    </w:t>
      </w:r>
      <w:r>
        <w:t xml:space="preserve">   foggy    </w:t>
      </w:r>
      <w:r>
        <w:t xml:space="preserve">   bleak    </w:t>
      </w:r>
      <w:r>
        <w:t xml:space="preserve">   taskmaster    </w:t>
      </w:r>
      <w:r>
        <w:t xml:space="preserve">   solitary    </w:t>
      </w:r>
      <w:r>
        <w:t xml:space="preserve">   business    </w:t>
      </w:r>
      <w:r>
        <w:t xml:space="preserve">   nephew    </w:t>
      </w:r>
      <w:r>
        <w:t xml:space="preserve">   humbug    </w:t>
      </w:r>
      <w:r>
        <w:t xml:space="preserve">   candle    </w:t>
      </w:r>
      <w:r>
        <w:t xml:space="preserve">   Jacob Marley    </w:t>
      </w:r>
      <w:r>
        <w:t xml:space="preserve">   Ebenezer Scrooge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 by Charles Dickens</dc:title>
  <dcterms:created xsi:type="dcterms:W3CDTF">2021-10-11T00:21:50Z</dcterms:created>
  <dcterms:modified xsi:type="dcterms:W3CDTF">2021-10-11T00:21:50Z</dcterms:modified>
</cp:coreProperties>
</file>