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spirits who will visit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Marley's life was all about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Scrooge sees Marley's face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Scrooge gives to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Scrooge's long-dead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Scrooge says the poor should be sent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years Marley's ghost has been wandering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won't give his clerk this to keep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Scrooge's catchphrase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2021-10-11T00:23:07Z</dcterms:created>
  <dcterms:modified xsi:type="dcterms:W3CDTF">2021-10-11T00:23:07Z</dcterms:modified>
</cp:coreProperties>
</file>