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Repentance    </w:t>
      </w:r>
      <w:r>
        <w:t xml:space="preserve">   Miserable    </w:t>
      </w:r>
      <w:r>
        <w:t xml:space="preserve">   Remorse    </w:t>
      </w:r>
      <w:r>
        <w:t xml:space="preserve">   Cratchit    </w:t>
      </w:r>
      <w:r>
        <w:t xml:space="preserve">   Solitary    </w:t>
      </w:r>
      <w:r>
        <w:t xml:space="preserve">   Cold    </w:t>
      </w:r>
      <w:r>
        <w:t xml:space="preserve">   Callous    </w:t>
      </w:r>
      <w:r>
        <w:t xml:space="preserve">   Cruel    </w:t>
      </w:r>
      <w:r>
        <w:t xml:space="preserve">   Regret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Nephew    </w:t>
      </w:r>
      <w:r>
        <w:t xml:space="preserve">   Treadmill    </w:t>
      </w:r>
      <w:r>
        <w:t xml:space="preserve">   Humbug    </w:t>
      </w:r>
      <w:r>
        <w:t xml:space="preserve">   Bah    </w:t>
      </w:r>
      <w:r>
        <w:t xml:space="preserve">   Melancholy    </w:t>
      </w:r>
      <w:r>
        <w:t xml:space="preserve">   Sorrow    </w:t>
      </w:r>
      <w:r>
        <w:t xml:space="preserve">   Marley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2021-10-11T00:22:31Z</dcterms:created>
  <dcterms:modified xsi:type="dcterms:W3CDTF">2021-10-11T00:22:31Z</dcterms:modified>
</cp:coreProperties>
</file>