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Christmas Carol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christmas eve    </w:t>
      </w:r>
      <w:r>
        <w:t xml:space="preserve">   solitary as an oyster    </w:t>
      </w:r>
      <w:r>
        <w:t xml:space="preserve">   ringing bells    </w:t>
      </w:r>
      <w:r>
        <w:t xml:space="preserve">   Funeral hearse    </w:t>
      </w:r>
      <w:r>
        <w:t xml:space="preserve">   Fred    </w:t>
      </w:r>
      <w:r>
        <w:t xml:space="preserve">   chains    </w:t>
      </w:r>
      <w:r>
        <w:t xml:space="preserve">   Ali Baba    </w:t>
      </w:r>
      <w:r>
        <w:t xml:space="preserve">   miser    </w:t>
      </w:r>
      <w:r>
        <w:t xml:space="preserve">   Tight fisted    </w:t>
      </w:r>
      <w:r>
        <w:t xml:space="preserve">   Bob Cratchit    </w:t>
      </w:r>
      <w:r>
        <w:t xml:space="preserve">   Ghost of Christmas Past    </w:t>
      </w:r>
      <w:r>
        <w:t xml:space="preserve">   Jacob Marley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</dc:title>
  <dcterms:created xsi:type="dcterms:W3CDTF">2021-10-11T00:22:33Z</dcterms:created>
  <dcterms:modified xsi:type="dcterms:W3CDTF">2021-10-11T00:22:33Z</dcterms:modified>
</cp:coreProperties>
</file>