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Christmas Carol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gentleman    </w:t>
      </w:r>
      <w:r>
        <w:t xml:space="preserve">   old    </w:t>
      </w:r>
      <w:r>
        <w:t xml:space="preserve">   money - oriented    </w:t>
      </w:r>
      <w:r>
        <w:t xml:space="preserve">   selfish    </w:t>
      </w:r>
      <w:r>
        <w:t xml:space="preserve">   uncaring    </w:t>
      </w:r>
      <w:r>
        <w:t xml:space="preserve">   family    </w:t>
      </w:r>
      <w:r>
        <w:t xml:space="preserve">   rich    </w:t>
      </w:r>
      <w:r>
        <w:t xml:space="preserve">   mean    </w:t>
      </w:r>
      <w:r>
        <w:t xml:space="preserve">   hard    </w:t>
      </w:r>
      <w:r>
        <w:t xml:space="preserve">   greedy    </w:t>
      </w:r>
      <w:r>
        <w:t xml:space="preserve">   angry    </w:t>
      </w:r>
      <w:r>
        <w:t xml:space="preserve">   miserly    </w:t>
      </w:r>
      <w:r>
        <w:t xml:space="preserve">   goodwill    </w:t>
      </w:r>
      <w:r>
        <w:t xml:space="preserve">   miserable    </w:t>
      </w:r>
      <w:r>
        <w:t xml:space="preserve">   happiness    </w:t>
      </w:r>
      <w:r>
        <w:t xml:space="preserve">   Scrooge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</dc:title>
  <dcterms:created xsi:type="dcterms:W3CDTF">2021-10-11T00:22:36Z</dcterms:created>
  <dcterms:modified xsi:type="dcterms:W3CDTF">2021-10-11T00:22:36Z</dcterms:modified>
</cp:coreProperties>
</file>