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 Christmas Carol    </w:t>
      </w:r>
      <w:r>
        <w:t xml:space="preserve">   Charles    </w:t>
      </w:r>
      <w:r>
        <w:t xml:space="preserve">   Cratchet    </w:t>
      </w:r>
      <w:r>
        <w:t xml:space="preserve">   Dickens    </w:t>
      </w:r>
      <w:r>
        <w:t xml:space="preserve">   Ignorance    </w:t>
      </w:r>
      <w:r>
        <w:t xml:space="preserve">   London    </w:t>
      </w:r>
      <w:r>
        <w:t xml:space="preserve">   Marley    </w:t>
      </w:r>
      <w:r>
        <w:t xml:space="preserve">   Novella    </w:t>
      </w:r>
      <w:r>
        <w:t xml:space="preserve">   Poverty    </w:t>
      </w:r>
      <w:r>
        <w:t xml:space="preserve">   Scrooge    </w:t>
      </w:r>
      <w:r>
        <w:t xml:space="preserve">   Spirit    </w:t>
      </w:r>
      <w:r>
        <w:t xml:space="preserve">   Stave    </w:t>
      </w:r>
      <w:r>
        <w:t xml:space="preserve">   Victorian    </w:t>
      </w:r>
      <w:r>
        <w:t xml:space="preserve">   Want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2021-10-11T00:22:41Z</dcterms:created>
  <dcterms:modified xsi:type="dcterms:W3CDTF">2021-10-11T00:22:41Z</dcterms:modified>
</cp:coreProperties>
</file>