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Bob Cratchitt    </w:t>
      </w:r>
      <w:r>
        <w:t xml:space="preserve">   Charles Dickens    </w:t>
      </w:r>
      <w:r>
        <w:t xml:space="preserve">   Christmas Carol    </w:t>
      </w:r>
      <w:r>
        <w:t xml:space="preserve">   Future    </w:t>
      </w:r>
      <w:r>
        <w:t xml:space="preserve">   Ghost    </w:t>
      </w:r>
      <w:r>
        <w:t xml:space="preserve">   Marley    </w:t>
      </w:r>
      <w:r>
        <w:t xml:space="preserve">   Past    </w:t>
      </w:r>
      <w:r>
        <w:t xml:space="preserve">   Present    </w:t>
      </w:r>
      <w:r>
        <w:t xml:space="preserve">   Scrooge    </w:t>
      </w:r>
      <w:r>
        <w:t xml:space="preserve">   Spirit    </w:t>
      </w:r>
      <w:r>
        <w:t xml:space="preserve">   Tiny Tim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2021-10-11T00:22:46Z</dcterms:created>
  <dcterms:modified xsi:type="dcterms:W3CDTF">2021-10-11T00:22:46Z</dcterms:modified>
</cp:coreProperties>
</file>