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fred    </w:t>
      </w:r>
      <w:r>
        <w:t xml:space="preserve">   tinytim    </w:t>
      </w:r>
      <w:r>
        <w:t xml:space="preserve">   fezziwig    </w:t>
      </w:r>
      <w:r>
        <w:t xml:space="preserve">   marley    </w:t>
      </w:r>
      <w:r>
        <w:t xml:space="preserve">   cratchit    </w:t>
      </w:r>
      <w:r>
        <w:t xml:space="preserve">   scrooge    </w:t>
      </w:r>
      <w:r>
        <w:t xml:space="preserve">   scrivener    </w:t>
      </w:r>
      <w:r>
        <w:t xml:space="preserve">   unhallowed    </w:t>
      </w:r>
      <w:r>
        <w:t xml:space="preserve">   apparition    </w:t>
      </w:r>
      <w:r>
        <w:t xml:space="preserve">   fettered    </w:t>
      </w:r>
      <w:r>
        <w:t xml:space="preserve">   waggish    </w:t>
      </w:r>
      <w:r>
        <w:t xml:space="preserve">   gruel    </w:t>
      </w:r>
      <w:r>
        <w:t xml:space="preserve">   balastrades    </w:t>
      </w:r>
      <w:r>
        <w:t xml:space="preserve">   brazier    </w:t>
      </w:r>
      <w:r>
        <w:t xml:space="preserve">   facetious    </w:t>
      </w:r>
      <w:r>
        <w:t xml:space="preserve">   liberality    </w:t>
      </w:r>
      <w:r>
        <w:t xml:space="preserve">   resolute    </w:t>
      </w:r>
      <w:r>
        <w:t xml:space="preserve">   extremity    </w:t>
      </w:r>
      <w:r>
        <w:t xml:space="preserve">   veneration    </w:t>
      </w:r>
      <w:r>
        <w:t xml:space="preserve">   palpable    </w:t>
      </w:r>
      <w:r>
        <w:t xml:space="preserve">   withal    </w:t>
      </w:r>
      <w:r>
        <w:t xml:space="preserve">   entreaty    </w:t>
      </w:r>
      <w:r>
        <w:t xml:space="preserve">   grindstone    </w:t>
      </w:r>
      <w:r>
        <w:t xml:space="preserve">   ramparts    </w:t>
      </w:r>
      <w:r>
        <w:t xml:space="preserve">   mourner    </w:t>
      </w:r>
      <w:r>
        <w:t xml:space="preserve">   legatee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2021-10-11T00:22:49Z</dcterms:created>
  <dcterms:modified xsi:type="dcterms:W3CDTF">2021-10-11T00:22:49Z</dcterms:modified>
</cp:coreProperties>
</file>