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Humbug    </w:t>
      </w:r>
      <w:r>
        <w:t xml:space="preserve">   Celebrate    </w:t>
      </w:r>
      <w:r>
        <w:t xml:space="preserve">   Victorian    </w:t>
      </w:r>
      <w:r>
        <w:t xml:space="preserve">   Marley    </w:t>
      </w:r>
      <w:r>
        <w:t xml:space="preserve">   School    </w:t>
      </w:r>
      <w:r>
        <w:t xml:space="preserve">   Future    </w:t>
      </w:r>
      <w:r>
        <w:t xml:space="preserve">   Christmas    </w:t>
      </w:r>
      <w:r>
        <w:t xml:space="preserve">   Carol    </w:t>
      </w:r>
      <w:r>
        <w:t xml:space="preserve">   Chains    </w:t>
      </w:r>
      <w:r>
        <w:t xml:space="preserve">   Nephew    </w:t>
      </w:r>
      <w:r>
        <w:t xml:space="preserve">   Knocker    </w:t>
      </w:r>
      <w:r>
        <w:t xml:space="preserve">   Workhouse    </w:t>
      </w:r>
      <w:r>
        <w:t xml:space="preserve">   Present    </w:t>
      </w:r>
      <w:r>
        <w:t xml:space="preserve">   Past    </w:t>
      </w:r>
      <w:r>
        <w:t xml:space="preserve">   Ghost    </w:t>
      </w:r>
      <w:r>
        <w:t xml:space="preserve">   Clerk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2021-10-11T00:22:52Z</dcterms:created>
  <dcterms:modified xsi:type="dcterms:W3CDTF">2021-10-11T00:22:52Z</dcterms:modified>
</cp:coreProperties>
</file>