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Christmas Carol"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limited or skimpy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benevolence and compulsion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living in complete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spoke_________ when she spoke at the banquet. (change form)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_______________ punished for his behavior. (change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speech of astonishing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cranky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driving, irresistible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adverb form of 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Christmas Carol" vocabulary</dc:title>
  <dcterms:created xsi:type="dcterms:W3CDTF">2021-10-10T23:49:39Z</dcterms:created>
  <dcterms:modified xsi:type="dcterms:W3CDTF">2021-10-10T23:49:39Z</dcterms:modified>
</cp:coreProperties>
</file>