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word unscramble</w:t>
      </w:r>
    </w:p>
    <w:p>
      <w:pPr>
        <w:pStyle w:val="Questions"/>
      </w:pPr>
      <w:r>
        <w:t xml:space="preserve">1. TINCVIOAR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YNMTTII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ONLODN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NERCANOGI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YA"ELRM WAS "ADDE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WOKHESURO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DEAD AS A OAILDNOR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SRCSHAMIT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AHB GUMUBH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PRSITI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ZWFEZIIG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BELEL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GORSOCE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TGHOS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ETY OT OCEM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LYEAMR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ALRHECS KECSDIN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INALEFTLT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PTSA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NAWT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 unscramble</dc:title>
  <dcterms:created xsi:type="dcterms:W3CDTF">2021-10-11T00:23:32Z</dcterms:created>
  <dcterms:modified xsi:type="dcterms:W3CDTF">2021-10-11T00:23:32Z</dcterms:modified>
</cp:coreProperties>
</file>