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brussels    </w:t>
      </w:r>
      <w:r>
        <w:t xml:space="preserve">   roastpotato    </w:t>
      </w:r>
      <w:r>
        <w:t xml:space="preserve">   turkey    </w:t>
      </w:r>
      <w:r>
        <w:t xml:space="preserve">   angels    </w:t>
      </w:r>
      <w:r>
        <w:t xml:space="preserve">   bethlehem    </w:t>
      </w:r>
      <w:r>
        <w:t xml:space="preserve">   christmas    </w:t>
      </w:r>
      <w:r>
        <w:t xml:space="preserve">   christmascarol    </w:t>
      </w:r>
      <w:r>
        <w:t xml:space="preserve">   christmastree    </w:t>
      </w:r>
      <w:r>
        <w:t xml:space="preserve">   december    </w:t>
      </w:r>
      <w:r>
        <w:t xml:space="preserve">   decorations    </w:t>
      </w:r>
      <w:r>
        <w:t xml:space="preserve">   donkey    </w:t>
      </w:r>
      <w:r>
        <w:t xml:space="preserve">   fariylights    </w:t>
      </w:r>
      <w:r>
        <w:t xml:space="preserve">   firstnowell    </w:t>
      </w:r>
      <w:r>
        <w:t xml:space="preserve">   frankincense    </w:t>
      </w:r>
      <w:r>
        <w:t xml:space="preserve">   gold    </w:t>
      </w:r>
      <w:r>
        <w:t xml:space="preserve">   holly    </w:t>
      </w:r>
      <w:r>
        <w:t xml:space="preserve">   holynight    </w:t>
      </w:r>
      <w:r>
        <w:t xml:space="preserve">   innkeeper    </w:t>
      </w:r>
      <w:r>
        <w:t xml:space="preserve">   joseph    </w:t>
      </w:r>
      <w:r>
        <w:t xml:space="preserve">   magi    </w:t>
      </w:r>
      <w:r>
        <w:t xml:space="preserve">   mary    </w:t>
      </w:r>
      <w:r>
        <w:t xml:space="preserve">   mistletoe    </w:t>
      </w:r>
      <w:r>
        <w:t xml:space="preserve">   present    </w:t>
      </w:r>
      <w:r>
        <w:t xml:space="preserve">   reindeer    </w:t>
      </w:r>
      <w:r>
        <w:t xml:space="preserve">   rudolph    </w:t>
      </w:r>
      <w:r>
        <w:t xml:space="preserve">   saviour    </w:t>
      </w:r>
      <w:r>
        <w:t xml:space="preserve">   shepherds    </w:t>
      </w:r>
      <w:r>
        <w:t xml:space="preserve">   silentnight    </w:t>
      </w:r>
      <w:r>
        <w:t xml:space="preserve">   stable    </w:t>
      </w:r>
      <w:r>
        <w:t xml:space="preserve">   star    </w:t>
      </w:r>
      <w:r>
        <w:t xml:space="preserve">   taxcollector    </w:t>
      </w:r>
      <w:r>
        <w:t xml:space="preserve">   WesleyanHolinessSlough    </w:t>
      </w:r>
      <w:r>
        <w:t xml:space="preserve">   wisemen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Challenge</dc:title>
  <dcterms:created xsi:type="dcterms:W3CDTF">2021-10-11T00:23:38Z</dcterms:created>
  <dcterms:modified xsi:type="dcterms:W3CDTF">2021-10-11T00:23:38Z</dcterms:modified>
</cp:coreProperties>
</file>