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Coral word search</w:t>
      </w:r>
    </w:p>
    <w:p>
      <w:pPr>
        <w:pStyle w:val="Questions"/>
      </w:pPr>
      <w:r>
        <w:t xml:space="preserve">1. ELNBISNIES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HTESLSUR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GOHUT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NKIUDN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AERHSSLTE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SFLELIEGNSE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BATRLU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ELURC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NDUIEFNLYR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AOFLO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IUNOAMTLNOE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STANDTI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GNCAINRU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DRIFIG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MUBN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TDLROCDEAHE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LHSHCURI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IPLSTISE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YNOST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Insensible    </w:t>
      </w:r>
      <w:r>
        <w:t xml:space="preserve">   Ruthless    </w:t>
      </w:r>
      <w:r>
        <w:t xml:space="preserve">   Tough    </w:t>
      </w:r>
      <w:r>
        <w:t xml:space="preserve">   Unkind    </w:t>
      </w:r>
      <w:r>
        <w:t xml:space="preserve">   Heartless    </w:t>
      </w:r>
      <w:r>
        <w:t xml:space="preserve">   Hard    </w:t>
      </w:r>
      <w:r>
        <w:t xml:space="preserve">   Feelingless    </w:t>
      </w:r>
      <w:r>
        <w:t xml:space="preserve">   Brutal    </w:t>
      </w:r>
      <w:r>
        <w:t xml:space="preserve">   Cruel    </w:t>
      </w:r>
      <w:r>
        <w:t xml:space="preserve">   Unfriendly    </w:t>
      </w:r>
      <w:r>
        <w:t xml:space="preserve">   Aloof    </w:t>
      </w:r>
      <w:r>
        <w:t xml:space="preserve">   Unemotional    </w:t>
      </w:r>
      <w:r>
        <w:t xml:space="preserve">   Distant    </w:t>
      </w:r>
      <w:r>
        <w:t xml:space="preserve">   Uncaring    </w:t>
      </w:r>
      <w:r>
        <w:t xml:space="preserve">   Frigid    </w:t>
      </w:r>
      <w:r>
        <w:t xml:space="preserve">   Numb    </w:t>
      </w:r>
      <w:r>
        <w:t xml:space="preserve">   Coldhearted    </w:t>
      </w:r>
      <w:r>
        <w:t xml:space="preserve">   Churlish    </w:t>
      </w:r>
      <w:r>
        <w:t xml:space="preserve">   Pitiless    </w:t>
      </w:r>
      <w:r>
        <w:t xml:space="preserve">   Stony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Coral word search</dc:title>
  <dcterms:created xsi:type="dcterms:W3CDTF">2021-10-11T00:23:28Z</dcterms:created>
  <dcterms:modified xsi:type="dcterms:W3CDTF">2021-10-11T00:23:28Z</dcterms:modified>
</cp:coreProperties>
</file>