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Christmas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humbug, Scrooge's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Apprentice pal at Fezziwig's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ignoranceandwant, robe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six, Cratchet kids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ponderous, Marley's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tim, tiny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Martha, played a joke by hiding when her father came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seven, years Marley had been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Scrooge, founder of the feast,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georgecscott, the superior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thinly, how butter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plumpudding,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Christmaseve, when presents are opened,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johnhuffam, Dickens' middle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Fred, nephew 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Dickwilkins, apprentice pal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love, more ridiculous than "Merry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Cratchet, surname of Bob 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alone, not anonymous- Scrooge's wish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Fan,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Stave, a Dickens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potato, what "fell off a truck" that fed Ben and Meg's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Belle, Scrooge was "a poor, wretched man" according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adrum, tight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nickbicat, A Christmas Carol (1984)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MDCCC, number of siblings of Christmas present,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Christmas Crossword</dc:title>
  <dcterms:created xsi:type="dcterms:W3CDTF">2021-10-11T00:23:56Z</dcterms:created>
  <dcterms:modified xsi:type="dcterms:W3CDTF">2021-10-11T00:23:56Z</dcterms:modified>
</cp:coreProperties>
</file>