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of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character made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Naughty children get this in their 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decorate the tree with these shiny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wise men followed this to find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visited the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night before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put these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of no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reindeer's name starts with a 'V'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Claus'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 of these animals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holiday celebrates the birth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Crossword</dc:title>
  <dcterms:created xsi:type="dcterms:W3CDTF">2021-10-11T00:22:31Z</dcterms:created>
  <dcterms:modified xsi:type="dcterms:W3CDTF">2021-10-11T00:22:31Z</dcterms:modified>
</cp:coreProperties>
</file>