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Scrooge's famous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Scrooge's personality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Scrooge's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Cratchit's 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Scrooge's personality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Scrooge is visited by 3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holiday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Scrooge's ex-fiancee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Scrooge's former business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timeframe in which the 2nd ghost shows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3rd ghost shows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Scrooge's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in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greed and selfishness are represented by these on Marley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Scrooge's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Scrooge's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spirits 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Crossword</dc:title>
  <dcterms:created xsi:type="dcterms:W3CDTF">2021-10-11T00:22:42Z</dcterms:created>
  <dcterms:modified xsi:type="dcterms:W3CDTF">2021-10-11T00:22:42Z</dcterms:modified>
</cp:coreProperties>
</file>