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Ebenezer Scrooge's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You'd better watch out because who is coming to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color of the berries of the mistletoe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roasting on an open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 log is a traditional dessert served near Christmas, especially in Belgium, France, Switzerland, Quebec, and several former French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 lives at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was the first state in the United States to recognize Christmas as an official holiday?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dreaming of a white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Traditionally, kids leave out snacks for Santa Claus.  What are these 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Frosty is a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does St. Nicholas originally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French name for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can be credited with the creation of eggnog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reindeer with a shiny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most popular ornament used to place at the top of the Christmas tree?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Crossword</dc:title>
  <dcterms:created xsi:type="dcterms:W3CDTF">2021-10-11T00:23:14Z</dcterms:created>
  <dcterms:modified xsi:type="dcterms:W3CDTF">2021-10-11T00:23:14Z</dcterms:modified>
</cp:coreProperties>
</file>