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Bucks Fizz    </w:t>
      </w:r>
      <w:r>
        <w:t xml:space="preserve">   After Eights    </w:t>
      </w:r>
      <w:r>
        <w:t xml:space="preserve">   Roses    </w:t>
      </w:r>
      <w:r>
        <w:t xml:space="preserve">   Quality Streets    </w:t>
      </w:r>
      <w:r>
        <w:t xml:space="preserve">   Parsnips    </w:t>
      </w:r>
      <w:r>
        <w:t xml:space="preserve">   Cranberries    </w:t>
      </w:r>
      <w:r>
        <w:t xml:space="preserve">   Gravy    </w:t>
      </w:r>
      <w:r>
        <w:t xml:space="preserve">   Roast potatoes    </w:t>
      </w:r>
      <w:r>
        <w:t xml:space="preserve">   Pigs in Blankets    </w:t>
      </w:r>
      <w:r>
        <w:t xml:space="preserve">   Brussel Sprouts    </w:t>
      </w:r>
      <w:r>
        <w:t xml:space="preserve">   Fruit cake    </w:t>
      </w:r>
      <w:r>
        <w:t xml:space="preserve">   Christmas Pudding    </w:t>
      </w:r>
      <w:r>
        <w:t xml:space="preserve">   Yule Log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Feast</dc:title>
  <dcterms:created xsi:type="dcterms:W3CDTF">2021-10-11T00:23:39Z</dcterms:created>
  <dcterms:modified xsi:type="dcterms:W3CDTF">2021-10-11T00:23:39Z</dcterms:modified>
</cp:coreProperties>
</file>