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Present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Surname of actress who starred in 2004 Christmas movie Noel with Susan Sarandon, Paul Walker, Alan Arkin.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often be found roasting on an open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Christmas is believed to live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Population who provide the Christmas tree in Trafalgar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three wise men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German name for Santa Clause - Saint xxxx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Traditional Season Greeting xxxxx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Traditional bird you eat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Traditional tartlets often served with a glass of Mulled wine (5 &amp;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Carol meaning Number One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Christmas Day is also known as Jesus'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Alderney and Sark are part of the Channel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Italian city famous for its canals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turtles doves in the 12 Days of Christmas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Tomatoes, sliced cucumbers, onion, feta cheese, and olives is known as xxxxx salad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shades of grey?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Present Quiz</dc:title>
  <dcterms:created xsi:type="dcterms:W3CDTF">2021-10-11T00:22:49Z</dcterms:created>
  <dcterms:modified xsi:type="dcterms:W3CDTF">2021-10-11T00:22:49Z</dcterms:modified>
</cp:coreProperties>
</file>