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Recital: Composers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Star    </w:t>
      </w:r>
      <w:r>
        <w:t xml:space="preserve">   Messiah    </w:t>
      </w:r>
      <w:r>
        <w:t xml:space="preserve">   Carols    </w:t>
      </w:r>
      <w:r>
        <w:t xml:space="preserve">   Singing    </w:t>
      </w:r>
      <w:r>
        <w:t xml:space="preserve">   Pianist    </w:t>
      </w:r>
      <w:r>
        <w:t xml:space="preserve">   Soprano    </w:t>
      </w:r>
      <w:r>
        <w:t xml:space="preserve">   Nativity    </w:t>
      </w:r>
      <w:r>
        <w:t xml:space="preserve">   Jesus    </w:t>
      </w:r>
      <w:r>
        <w:t xml:space="preserve">   Mary    </w:t>
      </w:r>
      <w:r>
        <w:t xml:space="preserve">   Shepherds    </w:t>
      </w:r>
      <w:r>
        <w:t xml:space="preserve">   Angels    </w:t>
      </w:r>
      <w:r>
        <w:t xml:space="preserve">   Mozart    </w:t>
      </w:r>
      <w:r>
        <w:t xml:space="preserve">   Handel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Recital: Composers +</dc:title>
  <dcterms:created xsi:type="dcterms:W3CDTF">2021-10-11T00:23:46Z</dcterms:created>
  <dcterms:modified xsi:type="dcterms:W3CDTF">2021-10-11T00:23:46Z</dcterms:modified>
</cp:coreProperties>
</file>