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firstborn    </w:t>
      </w:r>
      <w:r>
        <w:t xml:space="preserve">   Holy Ghost    </w:t>
      </w:r>
      <w:r>
        <w:t xml:space="preserve">   Myrrh    </w:t>
      </w:r>
      <w:r>
        <w:t xml:space="preserve">   Jesus    </w:t>
      </w:r>
      <w:r>
        <w:t xml:space="preserve">   Gabriel    </w:t>
      </w:r>
      <w:r>
        <w:t xml:space="preserve">   Wise men    </w:t>
      </w:r>
      <w:r>
        <w:t xml:space="preserve">   North Star    </w:t>
      </w:r>
      <w:r>
        <w:t xml:space="preserve">   Manger    </w:t>
      </w:r>
      <w:r>
        <w:t xml:space="preserve">   Mary    </w:t>
      </w:r>
      <w:r>
        <w:t xml:space="preserve">   Virgin    </w:t>
      </w:r>
      <w:r>
        <w:t xml:space="preserve">   Prophet    </w:t>
      </w:r>
      <w:r>
        <w:t xml:space="preserve">   Bethlehem    </w:t>
      </w:r>
      <w:r>
        <w:t xml:space="preserve">   Son    </w:t>
      </w:r>
      <w:r>
        <w:t xml:space="preserve">   Angel    </w:t>
      </w:r>
      <w:r>
        <w:t xml:space="preserve">   Joseph    </w:t>
      </w:r>
      <w:r>
        <w:t xml:space="preserve">   Nazareth    </w:t>
      </w:r>
      <w:r>
        <w:t xml:space="preserve">   Turtledoves    </w:t>
      </w:r>
      <w:r>
        <w:t xml:space="preserve">   Gold    </w:t>
      </w:r>
      <w:r>
        <w:t xml:space="preserve">   Dream    </w:t>
      </w:r>
      <w:r>
        <w:t xml:space="preserve">   Herod    </w:t>
      </w:r>
      <w:r>
        <w:t xml:space="preserve">   Savior    </w:t>
      </w:r>
      <w:r>
        <w:t xml:space="preserve">   Shepherd    </w:t>
      </w:r>
      <w:r>
        <w:t xml:space="preserve">   Frankincense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Story</dc:title>
  <dcterms:created xsi:type="dcterms:W3CDTF">2021-10-11T00:24:20Z</dcterms:created>
  <dcterms:modified xsi:type="dcterms:W3CDTF">2021-10-11T00:24:20Z</dcterms:modified>
</cp:coreProperties>
</file>