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 Christmas Story"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ate the turkey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street on which the Parker's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Ralphie told Santa he wanted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You'll __________ your eye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made the bunny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a ____________ in the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stuck his tongue to a flagpole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Comic Book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"Oh 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Ralphie's Christmas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Parker won it!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Italian!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Major Award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bully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Lone Ranger's nephew's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Ralphie's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Farkus' toadie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Ralphie told his mom that this hit him in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Christmas Story"</dc:title>
  <dcterms:created xsi:type="dcterms:W3CDTF">2021-10-10T23:50:03Z</dcterms:created>
  <dcterms:modified xsi:type="dcterms:W3CDTF">2021-10-10T23:50:03Z</dcterms:modified>
</cp:coreProperties>
</file>