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</w:t>
      </w:r>
    </w:p>
    <w:p>
      <w:pPr>
        <w:pStyle w:val="Questions"/>
      </w:pPr>
      <w:r>
        <w:t xml:space="preserve">1. EDNUVARIENGO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LALYNCEHMO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TAELCUTUDF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REACNMTOILA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HDEE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TTMNAEREDSOR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EBAOD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TUCEOAECNNN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RITAPIPNAO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ANITLEOAMNT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DIERG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PEROES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CCATISU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IGAHGSW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SSPRETEC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AFRENINL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TTEEREDF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ONEHRCNETI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DNEEEERFC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</dc:title>
  <dcterms:created xsi:type="dcterms:W3CDTF">2021-10-11T00:21:57Z</dcterms:created>
  <dcterms:modified xsi:type="dcterms:W3CDTF">2021-10-11T00:21:57Z</dcterms:modified>
</cp:coreProperties>
</file>