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ghost with radiant head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scrooges newphew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place ghost of Christmas future toke scrooge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Marley's face first appears in a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instead of chapters a Christmas carol is divided into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least talkative of the three ghost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 sends one of these to the cratchits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ghost of Christmas present has more than 1800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hooded 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Bah! 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"god _____ us everyone!"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Bob's oldest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on the ghost Christmas present's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Jacob Marley is ______ years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2021-10-11T00:22:07Z</dcterms:created>
  <dcterms:modified xsi:type="dcterms:W3CDTF">2021-10-11T00:22:07Z</dcterms:modified>
</cp:coreProperties>
</file>