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“A Christmas carol” crossword-puzzle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adieu?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one of the cratchits childern names?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Scrooge’s nephew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establishment  in which poor people are housed and required to do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characters in the story located? (Town/city)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Scrooge’s servant?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character hated Christmas the most in the beginning?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said “many can’t go there, and many would rather die”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reverberates?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Scrooge’s clerk?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Scrooge’s friends name  that died on Christmas?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Scrooge’s sister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“A Christmas carol” crossword-puzzle </dc:title>
  <dcterms:created xsi:type="dcterms:W3CDTF">2021-10-10T23:52:38Z</dcterms:created>
  <dcterms:modified xsi:type="dcterms:W3CDTF">2021-10-10T23:52:38Z</dcterms:modified>
</cp:coreProperties>
</file>