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crossword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Felicitous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chap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Spicy festivity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Conservative allegedly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Bust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Snog botany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Berry of Yule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Spruce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Kraut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Curd board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Gross slimy festive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Spiced 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Pudding booze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Happy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 man sledge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Variant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crossword 2021</dc:title>
  <dcterms:created xsi:type="dcterms:W3CDTF">2021-12-19T03:37:01Z</dcterms:created>
  <dcterms:modified xsi:type="dcterms:W3CDTF">2021-12-19T03:37:01Z</dcterms:modified>
</cp:coreProperties>
</file>