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wise men give jesus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wise men give Jesus (i)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angle told Mary she was pregnant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Mary and Joseph get to Bethlehem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Jesus Dad (on earth)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job is Joseph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wanted to kill baby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city was Jesus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in the sky which told the wise men where 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wise men give jesus (G)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Jesus dad (not in physical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Mary, Joseph and Jesus flee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crossword</dc:title>
  <dcterms:created xsi:type="dcterms:W3CDTF">2021-11-15T03:40:06Z</dcterms:created>
  <dcterms:modified xsi:type="dcterms:W3CDTF">2021-11-15T03:40:06Z</dcterms:modified>
</cp:coreProperties>
</file>