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of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everyone follow to find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Jesus' birth takes place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rode in on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Jesus was born and laid to rest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Saviour has been born to you; he is the ______?"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angel came to Mary to tell her she would have the baby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people came to present Jesus with gifts. Who where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angels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tells the shepherds not to be afraid?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of Hope</dc:title>
  <dcterms:created xsi:type="dcterms:W3CDTF">2021-10-11T00:24:02Z</dcterms:created>
  <dcterms:modified xsi:type="dcterms:W3CDTF">2021-10-11T00:24:02Z</dcterms:modified>
</cp:coreProperties>
</file>