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Christmas-themed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Humongous Stocking    </w:t>
      </w:r>
      <w:r>
        <w:t xml:space="preserve">   Cookies    </w:t>
      </w:r>
      <w:r>
        <w:t xml:space="preserve">   Gingerbread House    </w:t>
      </w:r>
      <w:r>
        <w:t xml:space="preserve">   Gingerbread Man    </w:t>
      </w:r>
      <w:r>
        <w:t xml:space="preserve">   Red Nosed Reindeer    </w:t>
      </w:r>
      <w:r>
        <w:t xml:space="preserve">   Candy Cane    </w:t>
      </w:r>
      <w:r>
        <w:t xml:space="preserve">   Red Bow    </w:t>
      </w:r>
      <w:r>
        <w:t xml:space="preserve">   Reindeer    </w:t>
      </w:r>
      <w:r>
        <w:t xml:space="preserve">   Rudolph    </w:t>
      </w:r>
      <w:r>
        <w:t xml:space="preserve">   Jingle Bells    </w:t>
      </w:r>
      <w:r>
        <w:t xml:space="preserve">   Joy    </w:t>
      </w:r>
      <w:r>
        <w:t xml:space="preserve">   Happiness    </w:t>
      </w:r>
      <w:r>
        <w:t xml:space="preserve">   Your Word Search    </w:t>
      </w:r>
      <w:r>
        <w:t xml:space="preserve">   Santa's Sleigh    </w:t>
      </w:r>
      <w:r>
        <w:t xml:space="preserve">   Presents    </w:t>
      </w:r>
      <w:r>
        <w:t xml:space="preserve">   Christmas Eve    </w:t>
      </w:r>
      <w:r>
        <w:t xml:space="preserve">   Dark Night    </w:t>
      </w:r>
      <w:r>
        <w:t xml:space="preserve">   Snowfall    </w:t>
      </w:r>
      <w:r>
        <w:t xml:space="preserve">   Elf    </w:t>
      </w:r>
      <w:r>
        <w:t xml:space="preserve">   Santa Claus    </w:t>
      </w:r>
      <w:r>
        <w:t xml:space="preserve">   Giving    </w:t>
      </w:r>
      <w:r>
        <w:t xml:space="preserve">   Gift    </w:t>
      </w:r>
      <w:r>
        <w:t xml:space="preserve">   Wreath    </w:t>
      </w:r>
      <w:r>
        <w:t xml:space="preserve">   Ninety Eight    </w:t>
      </w:r>
      <w:r>
        <w:t xml:space="preserve">   Calvin    </w:t>
      </w:r>
      <w:r>
        <w:t xml:space="preserve">   Xmas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Christmas-themed Word Search </dc:title>
  <dcterms:created xsi:type="dcterms:W3CDTF">2021-10-11T00:24:09Z</dcterms:created>
  <dcterms:modified xsi:type="dcterms:W3CDTF">2021-10-11T00:24:09Z</dcterms:modified>
</cp:coreProperties>
</file>