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Citizen's Guide to Radon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Radon is a result of the decay of _______ in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Radon gas has no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Radon emits the particle when it decays.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combined with radon exposure is an especially serious health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pipe system and fan is the number one way to reduce radon levels in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sources of radon in the the soil and ____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acronym for Environmental.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Radon is 5.8 times more likely to kill you than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Radon enters through _____ in a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______ you spend in your home increases your chances of developing lung cancer from Radon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Radon levels _____ throughout the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ecposure to radon occurs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Radon decays it transmutes into ______ (hint: you must write the decay equation to figure this one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an estimated 21,000 lung cancer deaths per year&gt;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symbol for radon.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per liter of air is a measure of radon in your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never smoked, about ____ people could get lung cancer being exposed to 4pCi/L of radon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tissue that gets damaged with exposure to radon.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source of water supply is more likely to contain radon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EPA recommends testing all homes below the ____ floor in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of cracks and gaps in the foundation is a simple form of prevention from Radon entering your home&gt;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Since there is no known safe level of radon, there can always be some ______.</w:t>
            </w:r>
          </w:p>
        </w:tc>
      </w:tr>
    </w:tbl>
    <w:p>
      <w:pPr>
        <w:pStyle w:val="WordBankLarge"/>
      </w:pPr>
      <w:r>
        <w:t xml:space="preserve">   Vary    </w:t>
      </w:r>
      <w:r>
        <w:t xml:space="preserve">   Alpha    </w:t>
      </w:r>
      <w:r>
        <w:t xml:space="preserve">   Odor    </w:t>
      </w:r>
      <w:r>
        <w:t xml:space="preserve">   Water    </w:t>
      </w:r>
      <w:r>
        <w:t xml:space="preserve">   Third    </w:t>
      </w:r>
      <w:r>
        <w:t xml:space="preserve">   Lungs    </w:t>
      </w:r>
      <w:r>
        <w:t xml:space="preserve">   EPA    </w:t>
      </w:r>
      <w:r>
        <w:t xml:space="preserve">   Time    </w:t>
      </w:r>
      <w:r>
        <w:t xml:space="preserve">   RN    </w:t>
      </w:r>
      <w:r>
        <w:t xml:space="preserve">   Polonium    </w:t>
      </w:r>
      <w:r>
        <w:t xml:space="preserve">   Ground    </w:t>
      </w:r>
      <w:r>
        <w:t xml:space="preserve">   Seven     </w:t>
      </w:r>
      <w:r>
        <w:t xml:space="preserve">   Home    </w:t>
      </w:r>
      <w:r>
        <w:t xml:space="preserve">   Vent    </w:t>
      </w:r>
      <w:r>
        <w:t xml:space="preserve">   Drowning    </w:t>
      </w:r>
      <w:r>
        <w:t xml:space="preserve">   Picocuries    </w:t>
      </w:r>
      <w:r>
        <w:t xml:space="preserve">   Cracks    </w:t>
      </w:r>
      <w:r>
        <w:t xml:space="preserve">   Risk    </w:t>
      </w:r>
      <w:r>
        <w:t xml:space="preserve">   Uranium     </w:t>
      </w:r>
      <w:r>
        <w:t xml:space="preserve">   Radon    </w:t>
      </w:r>
      <w:r>
        <w:t xml:space="preserve">   Caulking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Citizen's Guide to Radon</dc:title>
  <dcterms:created xsi:type="dcterms:W3CDTF">2021-10-11T00:23:57Z</dcterms:created>
  <dcterms:modified xsi:type="dcterms:W3CDTF">2021-10-11T00:23:57Z</dcterms:modified>
</cp:coreProperties>
</file>