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Clean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clean    </w:t>
      </w:r>
      <w:r>
        <w:t xml:space="preserve">   actions    </w:t>
      </w:r>
      <w:r>
        <w:t xml:space="preserve">   thoughts    </w:t>
      </w:r>
      <w:r>
        <w:t xml:space="preserve">   words    </w:t>
      </w:r>
      <w:r>
        <w:t xml:space="preserve">   wicked    </w:t>
      </w:r>
      <w:r>
        <w:t xml:space="preserve">   important    </w:t>
      </w:r>
      <w:r>
        <w:t xml:space="preserve">   heart    </w:t>
      </w:r>
      <w:r>
        <w:t xml:space="preserve">   bodies    </w:t>
      </w:r>
      <w:r>
        <w:t xml:space="preserve">   God    </w:t>
      </w:r>
      <w:r>
        <w:t xml:space="preserve">   men    </w:t>
      </w:r>
      <w:r>
        <w:t xml:space="preserve">   laws    </w:t>
      </w:r>
      <w:r>
        <w:t xml:space="preserve">   hands    </w:t>
      </w:r>
      <w:r>
        <w:t xml:space="preserve">   unclean    </w:t>
      </w:r>
      <w:r>
        <w:t xml:space="preserve">   custom    </w:t>
      </w:r>
      <w:r>
        <w:t xml:space="preserve">   Jewish    </w:t>
      </w:r>
      <w:r>
        <w:t xml:space="preserve">   eating    </w:t>
      </w:r>
      <w:r>
        <w:t xml:space="preserve">   Wash    </w:t>
      </w:r>
      <w:r>
        <w:t xml:space="preserve">   Disciples    </w:t>
      </w:r>
      <w:r>
        <w:t xml:space="preserve">   Jesus    </w:t>
      </w:r>
      <w:r>
        <w:t xml:space="preserve">   pharisees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Clean Heart</dc:title>
  <dcterms:created xsi:type="dcterms:W3CDTF">2021-10-11T00:23:28Z</dcterms:created>
  <dcterms:modified xsi:type="dcterms:W3CDTF">2021-10-11T00:23:28Z</dcterms:modified>
</cp:coreProperties>
</file>