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Clerk's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FINE    </w:t>
      </w:r>
      <w:r>
        <w:t xml:space="preserve">   SUSPENDED    </w:t>
      </w:r>
      <w:r>
        <w:t xml:space="preserve">   GUILTY    </w:t>
      </w:r>
      <w:r>
        <w:t xml:space="preserve">   BOND    </w:t>
      </w:r>
      <w:r>
        <w:t xml:space="preserve">   COUNSEL    </w:t>
      </w:r>
      <w:r>
        <w:t xml:space="preserve">   TICKETS    </w:t>
      </w:r>
      <w:r>
        <w:t xml:space="preserve">   DRIVING WHILE INTOXICATED    </w:t>
      </w:r>
      <w:r>
        <w:t xml:space="preserve">   FAILURE TO APPEAR    </w:t>
      </w:r>
      <w:r>
        <w:t xml:space="preserve">   PAYMENT AGREEMENT    </w:t>
      </w:r>
      <w:r>
        <w:t xml:space="preserve">   NON PAYMENT    </w:t>
      </w:r>
      <w:r>
        <w:t xml:space="preserve">   CONTINUANCE    </w:t>
      </w:r>
      <w:r>
        <w:t xml:space="preserve">   TRAFFIC    </w:t>
      </w:r>
      <w:r>
        <w:t xml:space="preserve">   SPEEDING    </w:t>
      </w:r>
      <w:r>
        <w:t xml:space="preserve">   FOUR POINTS OR LESS    </w:t>
      </w:r>
      <w:r>
        <w:t xml:space="preserve">   NO INSURANCE    </w:t>
      </w:r>
      <w:r>
        <w:t xml:space="preserve">   JAIL    </w:t>
      </w:r>
      <w:r>
        <w:t xml:space="preserve">   WARRANT    </w:t>
      </w:r>
      <w:r>
        <w:t xml:space="preserve">   BOARD BILL    </w:t>
      </w:r>
      <w:r>
        <w:t xml:space="preserve">   MARGARITAVILLE    </w:t>
      </w:r>
      <w:r>
        <w:t xml:space="preserve">   TAN TAR A    </w:t>
      </w:r>
      <w:r>
        <w:t xml:space="preserve">   ORDINANCE    </w:t>
      </w:r>
      <w:r>
        <w:t xml:space="preserve">   SUPREME COURT    </w:t>
      </w:r>
      <w:r>
        <w:t xml:space="preserve">   SHOW CAUSE    </w:t>
      </w:r>
      <w:r>
        <w:t xml:space="preserve">   NOLLE PROSC    </w:t>
      </w:r>
      <w:r>
        <w:t xml:space="preserve">   CLERK    </w:t>
      </w:r>
      <w:r>
        <w:t xml:space="preserve">   PROSECUTOR    </w:t>
      </w:r>
      <w:r>
        <w:t xml:space="preserve">   COURT    </w:t>
      </w:r>
      <w:r>
        <w:t xml:space="preserve">   RECORD OF CONVICTION    </w:t>
      </w:r>
      <w:r>
        <w:t xml:space="preserve">   TWO HUNDRED TWENTY FIVE    </w:t>
      </w:r>
      <w:r>
        <w:t xml:space="preserve">   SENATE BILL 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Clerk's Life</dc:title>
  <dcterms:created xsi:type="dcterms:W3CDTF">2021-10-11T00:23:25Z</dcterms:created>
  <dcterms:modified xsi:type="dcterms:W3CDTF">2021-10-11T00:23:25Z</dcterms:modified>
</cp:coreProperties>
</file>