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Colonial Sovereign State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Parliament    </w:t>
      </w:r>
      <w:r>
        <w:t xml:space="preserve">   King Charles    </w:t>
      </w:r>
      <w:r>
        <w:t xml:space="preserve">   Colonist    </w:t>
      </w:r>
      <w:r>
        <w:t xml:space="preserve">   Pilgrim    </w:t>
      </w:r>
      <w:r>
        <w:t xml:space="preserve">   Paris    </w:t>
      </w:r>
      <w:r>
        <w:t xml:space="preserve">   Salon    </w:t>
      </w:r>
      <w:r>
        <w:t xml:space="preserve">   Happiness    </w:t>
      </w:r>
      <w:r>
        <w:t xml:space="preserve">   Liberty    </w:t>
      </w:r>
      <w:r>
        <w:t xml:space="preserve">   Life    </w:t>
      </w:r>
      <w:r>
        <w:t xml:space="preserve">   Enlightenment    </w:t>
      </w:r>
      <w:r>
        <w:t xml:space="preserve">   John Locke    </w:t>
      </w:r>
      <w:r>
        <w:t xml:space="preserve">   Territory    </w:t>
      </w:r>
      <w:r>
        <w:t xml:space="preserve">   Population    </w:t>
      </w:r>
      <w:r>
        <w:t xml:space="preserve">   Sovereignty    </w:t>
      </w:r>
      <w:r>
        <w:t xml:space="preserve">   State    </w:t>
      </w:r>
      <w:r>
        <w:t xml:space="preserve">   Defend    </w:t>
      </w:r>
      <w:r>
        <w:t xml:space="preserve">   Help citizens    </w:t>
      </w:r>
      <w:r>
        <w:t xml:space="preserve">   Protect citizens    </w:t>
      </w:r>
      <w:r>
        <w:t xml:space="preserve">   Keep order    </w:t>
      </w:r>
      <w:r>
        <w:t xml:space="preserve">   Government    </w:t>
      </w:r>
      <w:r>
        <w:t xml:space="preserve">   Rights    </w:t>
      </w:r>
      <w:r>
        <w:t xml:space="preserve">   Due process    </w:t>
      </w:r>
      <w:r>
        <w:t xml:space="preserve">   Limited Government    </w:t>
      </w:r>
      <w:r>
        <w:t xml:space="preserve">   Rule of law    </w:t>
      </w:r>
      <w:r>
        <w:t xml:space="preserve">   Self Government    </w:t>
      </w:r>
      <w:r>
        <w:t xml:space="preserve">   English Bill of Rights    </w:t>
      </w:r>
      <w:r>
        <w:t xml:space="preserve">   Mayflower Compact    </w:t>
      </w:r>
      <w:r>
        <w:t xml:space="preserve">   Common Sense    </w:t>
      </w:r>
      <w:r>
        <w:t xml:space="preserve">   Catos Letters    </w:t>
      </w:r>
      <w:r>
        <w:t xml:space="preserve">   Magna Carta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Colonial Sovereign State</dc:title>
  <dcterms:created xsi:type="dcterms:W3CDTF">2021-10-11T00:23:02Z</dcterms:created>
  <dcterms:modified xsi:type="dcterms:W3CDTF">2021-10-11T00:23:02Z</dcterms:modified>
</cp:coreProperties>
</file>