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Comedy of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Abbess    </w:t>
      </w:r>
      <w:r>
        <w:t xml:space="preserve">   Angelo    </w:t>
      </w:r>
      <w:r>
        <w:t xml:space="preserve">   Balthasar    </w:t>
      </w:r>
      <w:r>
        <w:t xml:space="preserve">   Nell    </w:t>
      </w:r>
      <w:r>
        <w:t xml:space="preserve">   Dromio of Ephesus    </w:t>
      </w:r>
      <w:r>
        <w:t xml:space="preserve">   Dromio of Syracuse    </w:t>
      </w:r>
      <w:r>
        <w:t xml:space="preserve">   Luciana    </w:t>
      </w:r>
      <w:r>
        <w:t xml:space="preserve">   Adriana    </w:t>
      </w:r>
      <w:r>
        <w:t xml:space="preserve">   Comedy of Errors    </w:t>
      </w:r>
      <w:r>
        <w:t xml:space="preserve">   Egeon    </w:t>
      </w:r>
      <w:r>
        <w:t xml:space="preserve">   Solinus    </w:t>
      </w:r>
      <w:r>
        <w:t xml:space="preserve">   Antipholus of Ephesus    </w:t>
      </w:r>
      <w:r>
        <w:t xml:space="preserve">   Antipholus of Syracuse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Comedy of Errors</dc:title>
  <dcterms:created xsi:type="dcterms:W3CDTF">2021-10-11T00:24:13Z</dcterms:created>
  <dcterms:modified xsi:type="dcterms:W3CDTF">2021-10-11T00:24:13Z</dcterms:modified>
</cp:coreProperties>
</file>