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leche    </w:t>
      </w:r>
      <w:r>
        <w:t xml:space="preserve">   el jamón    </w:t>
      </w:r>
      <w:r>
        <w:t xml:space="preserve">   los huevos    </w:t>
      </w:r>
      <w:r>
        <w:t xml:space="preserve">   el helado    </w:t>
      </w:r>
      <w:r>
        <w:t xml:space="preserve">   La hamburguesa    </w:t>
      </w:r>
      <w:r>
        <w:t xml:space="preserve">   grasas    </w:t>
      </w:r>
      <w:r>
        <w:t xml:space="preserve">   los granos    </w:t>
      </w:r>
      <w:r>
        <w:t xml:space="preserve">   gracias    </w:t>
      </w:r>
      <w:r>
        <w:t xml:space="preserve">   las gambas    </w:t>
      </w:r>
      <w:r>
        <w:t xml:space="preserve">   las frutas    </w:t>
      </w:r>
      <w:r>
        <w:t xml:space="preserve">   frío    </w:t>
      </w:r>
      <w:r>
        <w:t xml:space="preserve">   las fresas    </w:t>
      </w:r>
      <w:r>
        <w:t xml:space="preserve">   la espinaca    </w:t>
      </w:r>
      <w:r>
        <w:t xml:space="preserve">   los espaguetis    </w:t>
      </w:r>
      <w:r>
        <w:t xml:space="preserve">   La ensalada    </w:t>
      </w:r>
      <w:r>
        <w:t xml:space="preserve">   dulce    </w:t>
      </w:r>
      <w:r>
        <w:t xml:space="preserve">   el desayuno    </w:t>
      </w:r>
      <w:r>
        <w:t xml:space="preserve">   de nada    </w:t>
      </w:r>
      <w:r>
        <w:t xml:space="preserve">   delicioso    </w:t>
      </w:r>
      <w:r>
        <w:t xml:space="preserve">   crujiente    </w:t>
      </w:r>
      <w:r>
        <w:t xml:space="preserve">   churros con chocolate    </w:t>
      </w:r>
      <w:r>
        <w:t xml:space="preserve">   los champiñones    </w:t>
      </w:r>
      <w:r>
        <w:t xml:space="preserve">   la cerdo    </w:t>
      </w:r>
      <w:r>
        <w:t xml:space="preserve">   la cena    </w:t>
      </w:r>
      <w:r>
        <w:t xml:space="preserve">   la cebolla    </w:t>
      </w:r>
      <w:r>
        <w:t xml:space="preserve">   la carne    </w:t>
      </w:r>
      <w:r>
        <w:t xml:space="preserve">   caliente    </w:t>
      </w:r>
      <w:r>
        <w:t xml:space="preserve">   los camarones    </w:t>
      </w:r>
      <w:r>
        <w:t xml:space="preserve">   El café    </w:t>
      </w:r>
      <w:r>
        <w:t xml:space="preserve">   bueno    </w:t>
      </w:r>
      <w:r>
        <w:t xml:space="preserve">   el bistec    </w:t>
      </w:r>
      <w:r>
        <w:t xml:space="preserve">   Las bebidas    </w:t>
      </w:r>
      <w:r>
        <w:t xml:space="preserve">   Los bananos    </w:t>
      </w:r>
      <w:r>
        <w:t xml:space="preserve">   El arroz    </w:t>
      </w:r>
      <w:r>
        <w:t xml:space="preserve">   Amargo    </w:t>
      </w:r>
      <w:r>
        <w:t xml:space="preserve">   El almuerzo    </w:t>
      </w:r>
      <w:r>
        <w:t xml:space="preserve">   El aguacate    </w:t>
      </w:r>
      <w:r>
        <w:t xml:space="preserve">   El agua    </w:t>
      </w:r>
      <w:r>
        <w:t xml:space="preserve">   Agrio    </w:t>
      </w:r>
      <w:r>
        <w:t xml:space="preserve">   Ácido    </w:t>
      </w:r>
      <w:r>
        <w:t xml:space="preserve">   La aceituna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Comer</dc:title>
  <dcterms:created xsi:type="dcterms:W3CDTF">2021-10-11T00:23:59Z</dcterms:created>
  <dcterms:modified xsi:type="dcterms:W3CDTF">2021-10-11T00:23:59Z</dcterms:modified>
</cp:coreProperties>
</file>