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Connected Home Contains:</w:t>
      </w:r>
    </w:p>
    <w:p>
      <w:pPr>
        <w:pStyle w:val="Questions"/>
      </w:pPr>
      <w:r>
        <w:t xml:space="preserve">1. TSTAOSEMRHT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RAACEMS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ODOR KLSCO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ESACSL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SMART TIENCHK CPANPSIELA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STV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RTEOSSE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INTGHGLI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TSHTUOSRBEHO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FISO UEROTR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Connected Home Contains:</dc:title>
  <dcterms:created xsi:type="dcterms:W3CDTF">2021-10-11T00:22:53Z</dcterms:created>
  <dcterms:modified xsi:type="dcterms:W3CDTF">2021-10-11T00:22:53Z</dcterms:modified>
</cp:coreProperties>
</file>