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Connecticut Yankee in King Arthur's Court: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poor, sorry pitiful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emit a 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impolite in a deliberate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brave, spirited, noble-minded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address with expressions of good will or respect; to pay respect to someone in a formal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impaired by wear, use, or tear;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discussion or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procession of people riding on horses, in horse-drawn carriages, or in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tower, forming part of a larger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interest or concern; not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of being high-minded;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considerable amount, size,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display oneself boldly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proud;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roused from sleep or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stare with an open mouth in wonder</w:t>
            </w:r>
          </w:p>
        </w:tc>
      </w:tr>
    </w:tbl>
    <w:p>
      <w:pPr>
        <w:pStyle w:val="WordBankMedium"/>
      </w:pPr>
      <w:r>
        <w:t xml:space="preserve">   Magnanimity    </w:t>
      </w:r>
      <w:r>
        <w:t xml:space="preserve">   interval    </w:t>
      </w:r>
      <w:r>
        <w:t xml:space="preserve">   wretched    </w:t>
      </w:r>
      <w:r>
        <w:t xml:space="preserve">   indifferent    </w:t>
      </w:r>
      <w:r>
        <w:t xml:space="preserve">   rude    </w:t>
      </w:r>
      <w:r>
        <w:t xml:space="preserve">   gape    </w:t>
      </w:r>
      <w:r>
        <w:t xml:space="preserve">   humble    </w:t>
      </w:r>
      <w:r>
        <w:t xml:space="preserve">   salutation    </w:t>
      </w:r>
      <w:r>
        <w:t xml:space="preserve">   substantial     </w:t>
      </w:r>
      <w:r>
        <w:t xml:space="preserve">   blare    </w:t>
      </w:r>
      <w:r>
        <w:t xml:space="preserve">   cavalcade    </w:t>
      </w:r>
      <w:r>
        <w:t xml:space="preserve">   flaunt    </w:t>
      </w:r>
      <w:r>
        <w:t xml:space="preserve">   shabby    </w:t>
      </w:r>
      <w:r>
        <w:t xml:space="preserve">   gallant    </w:t>
      </w:r>
      <w:r>
        <w:t xml:space="preserve">   wake    </w:t>
      </w:r>
      <w:r>
        <w:t xml:space="preserve">   parley    </w:t>
      </w:r>
      <w:r>
        <w:t xml:space="preserve">   turret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Connecticut Yankee in King Arthur's Court: Vocabulary Quiz</dc:title>
  <dcterms:created xsi:type="dcterms:W3CDTF">2021-10-11T00:23:52Z</dcterms:created>
  <dcterms:modified xsi:type="dcterms:W3CDTF">2021-10-11T00:23:52Z</dcterms:modified>
</cp:coreProperties>
</file>