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Corner of the Universe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Dad    </w:t>
      </w:r>
      <w:r>
        <w:t xml:space="preserve">   Mom    </w:t>
      </w:r>
      <w:r>
        <w:t xml:space="preserve">   Millterton    </w:t>
      </w:r>
      <w:r>
        <w:t xml:space="preserve">   Carnival kid    </w:t>
      </w:r>
      <w:r>
        <w:t xml:space="preserve">   Adams room    </w:t>
      </w:r>
      <w:r>
        <w:t xml:space="preserve">   Besty    </w:t>
      </w:r>
      <w:r>
        <w:t xml:space="preserve">   Papa    </w:t>
      </w:r>
      <w:r>
        <w:t xml:space="preserve">   Boarding house    </w:t>
      </w:r>
      <w:r>
        <w:t xml:space="preserve">   Funeral    </w:t>
      </w:r>
      <w:r>
        <w:t xml:space="preserve">   Carnival    </w:t>
      </w:r>
      <w:r>
        <w:t xml:space="preserve">   Nana    </w:t>
      </w:r>
      <w:r>
        <w:t xml:space="preserve">   Adam    </w:t>
      </w:r>
      <w:r>
        <w:t xml:space="preserve">   Hattie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Corner of the Universe word search</dc:title>
  <dcterms:created xsi:type="dcterms:W3CDTF">2021-10-11T00:22:46Z</dcterms:created>
  <dcterms:modified xsi:type="dcterms:W3CDTF">2021-10-11T00:22:46Z</dcterms:modified>
</cp:coreProperties>
</file>