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Costly Call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answering    </w:t>
      </w:r>
      <w:r>
        <w:t xml:space="preserve">   call    </w:t>
      </w:r>
      <w:r>
        <w:t xml:space="preserve">   come    </w:t>
      </w:r>
      <w:r>
        <w:t xml:space="preserve">   consequences    </w:t>
      </w:r>
      <w:r>
        <w:t xml:space="preserve">   Cost    </w:t>
      </w:r>
      <w:r>
        <w:t xml:space="preserve">   count    </w:t>
      </w:r>
      <w:r>
        <w:t xml:space="preserve">   discipleship    </w:t>
      </w:r>
      <w:r>
        <w:t xml:space="preserve">   discipline    </w:t>
      </w:r>
      <w:r>
        <w:t xml:space="preserve">   Elizabeth    </w:t>
      </w:r>
      <w:r>
        <w:t xml:space="preserve">   family    </w:t>
      </w:r>
      <w:r>
        <w:t xml:space="preserve">   follow    </w:t>
      </w:r>
      <w:r>
        <w:t xml:space="preserve">   john    </w:t>
      </w:r>
      <w:r>
        <w:t xml:space="preserve">   multitude    </w:t>
      </w:r>
      <w:r>
        <w:t xml:space="preserve">   self-denial    </w:t>
      </w:r>
      <w:r>
        <w:t xml:space="preserve">   struggle    </w:t>
      </w:r>
      <w:r>
        <w:t xml:space="preserve">   suffering    </w:t>
      </w:r>
      <w:r>
        <w:t xml:space="preserve">   Zacharias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Costly Call</dc:title>
  <dcterms:created xsi:type="dcterms:W3CDTF">2021-10-11T00:23:55Z</dcterms:created>
  <dcterms:modified xsi:type="dcterms:W3CDTF">2021-10-11T00:23:55Z</dcterms:modified>
</cp:coreProperties>
</file>