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Court of Mist and Fury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night court armies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Feyre's friend from autumn court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Ruler under the mountain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lady of The Night Court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Feyre's Firey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Rhysand's second in command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Feyre's quiet sister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Evil Prietess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lord of spring court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Shadowsinger of the night court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lord of Night court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Rhysand's third in command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Court of Mist and Fury </dc:title>
  <dcterms:created xsi:type="dcterms:W3CDTF">2021-10-11T00:23:19Z</dcterms:created>
  <dcterms:modified xsi:type="dcterms:W3CDTF">2021-10-11T00:23:19Z</dcterms:modified>
</cp:coreProperties>
</file>