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Court of Thorns and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re-made by the 7 High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Such a hated character, it is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Rhysand's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Rhysand's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EVERYONE in the fandom ships with Cassian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a seer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horrible king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killed Feyre (not permanently)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boyfriend/husband everyone needs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spymaster in the inner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"short girl with silver eyes and black hair" (is in the inner circle)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Beron's son (the main 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Court of Thorns and Roses</dc:title>
  <dcterms:created xsi:type="dcterms:W3CDTF">2021-10-11T00:23:21Z</dcterms:created>
  <dcterms:modified xsi:type="dcterms:W3CDTF">2021-10-11T00:23:21Z</dcterms:modified>
</cp:coreProperties>
</file>